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16 234 vom 25. August 2016</w:t>
      </w:r>
    </w:p>
    <w:p>
      <w:r>
        <w:t>VS Kantonsgericht, 2016-08-25, FR</w:t>
      </w:r>
    </w:p>
    <w:p>
      <w:r>
        <w:rPr>
          <w:b/>
        </w:rPr>
        <w:t xml:space="preserve">Quelle: </w:t>
      </w:r>
      <w:r>
        <w:t>https://mcp.opencaselaw.ch/entscheid/vs_gerichte_C2 16 234</w:t>
      </w:r>
    </w:p>
    <w:p>
      <w:r>
        <w:t>FR: VS_GERICHTE C2 16 234 du 25 août 2016</w:t>
      </w:r>
    </w:p>
    <w:p>
      <w:r>
        <w:t>IT: VS_GERICHTE C2 16 234 del 25 agosto 2016</w:t>
      </w:r>
    </w:p>
    <w:p>
      <w:pPr>
        <w:pStyle w:val="Heading2"/>
      </w:pPr>
      <w:r>
        <w:t>Regeste</w:t>
      </w:r>
    </w:p>
    <w:p>
      <w:r>
        <w:t>C2 16 234 DÉCISION DU 25 AOÛT 2016 Tribunal du district de Sion Le juge I du district de Sion M. François Vouilloz, juge ; Mme Emmanuelle Felley, greffière, en la cause X_________ SA, instante, représenté par Maître M_________ contre Y_________ SA, intimée, représentés par Maître N_________ (mesures provisionnelles)</w:t>
      </w:r>
    </w:p>
    <w:p>
      <w:pPr>
        <w:pStyle w:val="Heading2"/>
      </w:pPr>
      <w:r>
        <w:t>Erwägungen</w:t>
      </w:r>
    </w:p>
    <w:p>
      <w:r>
        <w:rPr>
          <w:b/>
        </w:rPr>
        <w:t>E. 21</w:t>
      </w:r>
    </w:p>
    <w:p>
      <w:r>
        <w:t>novembre 2006, consid. 6.2) et qui découle de l'obligation d'indépendance rappelée à l'art. 12 let. b LLCA, ainsi que de l'obligation de fidélité et du devoir de diligence de l'avocat (arrêt 2C_45/2016 du 11 juillet 2016, consid.2.2 ; RVJ 2004 273 consid. 2 p. 273). L'avocat doit éviter d'accepter des mandats contradictoires aussi bien pour préserver son indépendance que pour sauvegarder le secret professionnel, sans quoi il ne pourra pas respecter pleinement son obligation de fidélité et son devoir de diligence (arrêt 2C_45/2016 du 11 juillet 2016, consid.2.2 ; arrêt 2A.310/2006 du 21 novembre 2006, consid. 6.2). Un risque théorique ou purement abstrait ne suffit pas (arrêt 2C_45/2016 du 11 juillet 2016, consid.2.2 ; ATF 135 II 145 consid. 9 p. 154 ss; arrêt 2C_885/2010 du 22 février 2011, consid. 3.1). En l’espèce, Me N_________, avocat à O_________, représente Y_________ SA, intimée en la présente procédure de mesures provisionnelles. Lors des assemblées générales ordinaires de Y_________ SA du 5 avril 2016, puis lors de l’assemblée générale extraordinaire du 5 avril 2016, puis lors des assemblées générales ordinaires de Y_________ SA du 8 juin 2016, puis lors de l’assemblée générale extraordinaire du 8 juin 2016, Me N_________ a notamment représenté l’actionnaire JJ_________ Holding SA. Dans le cadre de la présente procédure sommaire de mesures provisionnelles, la question de l’indépendance de l’avocat N_________ se pose ; cependant, en procédure de mesures provisionnelles, ces seuls éléments ne suffisent pas pleinement à établir pleinement l'existence d'un risque de conflit d'intérêts concret. Au stade actuel de la procédure, en procédure de mesures provisionnelles, il ne semble pas que les intérêts de l’actionnaire majoritaire et de Y_________ SA sont actuellement en contradiction. Au stade actuel de la présente procédure de mesures provisionnelles, un conflit d’intérêts ultérieur n’a pas à être déterminé. L'existence d'un risque actuel abstrait de conflit d’intérêts ne suffit pas. De surcroît, actuellement, en la présente procédure sommaire, il n’y a pas lieu de faire entendre Me N_________ en tant que témoin, notamment en relation avec les diverses assemblées générales qui se sont tenues, ni d’autres comparants, ni même le notaire. Au stade actuel, un conflit d'intérêts concret, prohibé par la LLCA, n’est ainsi pas pleinement établi. Dans ces conditions, dans le cadre de la présente procédure sommaire, il n’y pas lieu de contester la capacité de postuler de Me N_________.</w:t>
      </w:r>
    </w:p>
    <w:p>
      <w:r>
        <w:t>- 28 - 2.1 Selon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L'art. 261 al. 1 CPC pose deux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On retrouve ces deux conditions aussi à l'art. 28c al. 1 aCC en matière de protection de la personnalité (CR CC I - JEANDIN, n. 7 ss ad art. 28c aCC). En bref, le requérant doit rendre vraisemblable la nécessité d'une protection immédiate en raison d'un danger imminent menaçant ses droits, soit qu'ils risquent de ne plus pouvoir être consacrés, ou seulement tardivement (BOHNET, La procédure sommaire, Procédure civile suisse, Neuchâtel 2010, p. 193 ss, 220, n. 85). Le risque de préjudice difficilement réparable implique l'urgence (HUBER, ZPO Komm., n. 20 ad art. 261 CPC ; BSK ZPO - SPRECHER, n. 39 ss ad art. 261 CPC). Si le requérant tarde trop, sa requête risque d'être rejetée, dans le cas où le tribunal arrive à la conclusion qu'une procédure ordinaire introduite à temps aurait abouti à un jugement au fond dans des délais équivalents. L'urgence est une notion relative ; elle comporte des degrés et s'apprécie moins selon des critères objectifs qu'au regard des circonstances. Par préjudice, il ne faut pas comprendre exclusivement un dommage patrimonial. Le dommage peut être immatériel. Il peut aussi s'agir d'un trouble (art. 28a al. 1 ch. 3 CC). Tant l'existence du droit (substance et titularité), sa violation ou l'imminence de sa violation que le risque d'un préjudice difficilement réparable doivent être rendus vraisemblables par le requérant (art. 261 al. 1 CPC ; SJ 2006 I 371 ; ATF 117 II 127). La vraisemblance s'oppose à la conviction absolue ; elle peut être admise même si le tribunal doit compter encore avec la possibilité que les faits pour lesquels parlent certaines preuves ne se confirment pas (BOHNET, op. cit., p. 220, n. 88 ; HUBER, ZPO Komm., n. 25 ad art. 261 CPC ; BSK ZPO - SPRECHER, n. 50 ss ad art. 261 CPC). Un risque de préjudice irréparable est admis largement en matière d'atteinte à la personnalité (DESCHENAUX/STEINAUER, Personnes physique et tutelle, Berne 2001, p. 219, n. 644a) ou de concurrence déloyale. La mise en balance des intérêts respectifs des parties est exigée, quel que soit le type de mesures requises. La pesée d'intérêts prend en compte le droit présumé du requérant à la mesure conservatoire et les conséquences que celle-ci entraînerait pour le requis. S'agissant de mesures d'exécution anticipée du jugement, les exigences sont encore plus strictes. Dans un tel cas, les chances de succès du requérant dans la procédure au fond doivent être évaluées soigneusement et proportionnellement au préjudice encouru par le requis</w:t>
      </w:r>
    </w:p>
    <w:p>
      <w:r>
        <w:t>- 29 - (ATF 131 III 473 consid. 2.3). Selon l’art. 261 al. 2 CPC, le tribunal peut renoncer à ordonner des mesures provisionnelles lorsque la partie adverse fournit des sûretés appropriées. La partie adverse peut ainsi écarter une mesure provisionnelle si elle fournit des sûretés appropriées (le plus souvent sous forme d'argent, éventuellement de titres ou de garantie bancaire). Le principe de proportionnalité s'applique d'une manière générale aux mesures provisionnelles, en particulier quant au choix de la mesure à prononcer (BOHNET, op. cit., p. 221, n. 91). 2.2 Selon l’art. 262 CPC (objet), le tribunal peut ordonner toute mesure provisionnelle propre à prévenir ou à faire cesser le préjudice, notamment les mesures suivantes: a. interdiction; b. ordre de cessation d’un état de fait illicite; c. ordre donné à une autorité qui tient un registre ou à un tiers; d. fourniture d’une prestation en nature; e. versement d’une prestation en argent, lorsque la loi le prévoit. L'art. 262 CPC dresse une liste non exhaustive des mesures qui peuvent être ordonnées (BOHNET, op. cit., p. 222, n. 93). Les trois premières mesures envisagées visent à assurer le succès d'une exécution forcée ultérieure, même si elles peuvent aussi parfois consister en des Regelungsmassnahmen (HUBER, ZPO Komm., n. 9 ss ad art. 262 CPC ; BSK ZPO - SPRECHER, n. 3 ss ad art. 262 CPC). Pourraient encore être cités dans les Sicherungsmassnahmen le séquestre, la consignation ou la mise sous scellés de l'objet litigieux. Le CPC prévoit expressément la possibilité d'adresser un ordre à un tiers (une banque par exemple ; SJ 2001 I 4). En matière de noms de domaine sur internet, un transfert provisoire pourrait être requis auprès de Switch par exemple (BOHNET, op. cit., p. 223, n. 95). Les prestations en nature et en argent (Leistungsmassnahmen) visent à régler provisoirement une situation juridique dans l'attente du jugement (Regelungsmassnahmen). Pour les prestations en argent, le CPC exige que le cas soit prévu expressément par la loi, comme les procédures de divorce (art. 276 al. 1. CPC avec renvoi aux art. 172 à 179 CC), les demandes d'aliments, liées ou non à une action en paternité (art. 303 CPC). Il convient d'être restrictif lorsque la mesure consiste en une exécution anticipée du jugement à venir (ATF 125 III 451 consid. 3c, JdT 2000 I 163). C'est le cas lorsque la décision sur la mesure requise est susceptible d'avoir un effet définitif, parce que le litige n'a plus d'intérêt au-delà du stade des mesures provisionnelles, ce qui se produit par exemple en matière d'interdiction de faire concurrence (art. 340b al. 3 CO) (ATF 131 III 473). Une mesure provisoire peut consister en un constat (par exemple le caractère illicite d'une atteinte) (BOHNET, op. cit., p. 224, n. 99).</w:t>
      </w:r>
    </w:p>
    <w:p>
      <w:r>
        <w:t>- 30 - 2.3 Les procédures de mesures provisionnelles sont régies par les règles de la procédure sommaire (art. 252 à 256 CPC). La procédure est introduite par une requête (art. 252 CPC) à laquelle la partie adverse peut répondre soit oralement, soit par écrit (art. 253 CPC), à moins que l'octroi de mesures superprovisionnelles, sans audition préalable de la partie adverse, ne se justifie (art. 265 CPC). Le défendeur peut répondre, soit par écrit, soit oralement à l'audience (art. 253 CPC). La réponse sera écrite si le tribunal a renoncé aux débats. Sauf les cas d’urgence, si le défendeur ne répond pas dans le délai fixé, le juge lui accorde en principe un bref délai supplémentaire (art. 223 al. 1 par analogie), en l'informant qu'à défaut, une décision pourrait être rendue sur la base du dossier (art. 147 al. 3 et 223 al. 2 CPC) (BOHNET, op. cit., p. 198 et 200, n. 14 et 20 ; HUBER, ZPO Komm., n. 14 ss ad art. 261 CPC ; BSK ZPO - SPRECHER, n. 67 ss ad art. 261 CPC). Le CPC prévoit que les débats peuvent être supprimés par le tribunal, qui statuera alors sur pièces. Sont réservés les cas où la loi impose des débats (art. 256 CPC) (BOHNET, op. cit., p. 203, n. 29). Sauf exception, la procédure sommaire est soumise à la maxime des débats (art. 55 al. 1 CPC). Il revient donc aux parties d'alléguer les faits sur lesquels elles se fondent et de produire les preuves qui s'y rapportent (BOHNET, op. cit., p. 202, n. 26). Dès lors que les moyens de preuve sont limités aux titres (art. 254 CPC), une audience n'est pas toujours nécessaire, le tribunal pouvant statuer sans débats, sauf si la loi dispose du contraire (HALDY, La nouvelle procédure civile suisse, Bâle, 2009, p. 73). La preuve est rapportée par titre (art. 254 al. 1 CPC), ou par d'autres moyens de preuve si leur administration ne retarde pas sensiblement la procédure (art. 254 al. 2 let. a CPC). L'audition de témoins ou une inspection peut se concevoir au stade des mesures provisoires. Dans la mesure où la preuve se limite à la vraisemblance, le requérant n'est pas limité aux moyens de preuve légaux. Ainsi, s'il semble digne de foi et que ses allégués sont plausibles, l’affirmation du requérant peut déjà suffire (arrêt 5P.285/2000 du 14 septembre 2000 consid. 2c ; BOHNET, op. cit., p. 224, n. 100). 2.4 Selon l’art. 263 CPC (mesures avant litispendance), si l’action au fond n’est pas encore pendante, le tribunal impartit au requérant un délai pour le dépôt de la demande, sous peine de caducité des mesures ordonnées. Cette disposition permet au requérant d'introduire une requête de mesures provisionnelles avant l'ouverture de l'instance. Celui-ci peut donc se limiter à la démonstration de la vraisemblance de l'atteinte ou de son imminence, ainsi que du risque d'un dommage difficilement réparable. La requête doit être déposée à l'un des fors prévus par l'art. 13 CPC. La mesure peut être requise au for de la demande principale ou au lieu où elle doit être</w:t>
      </w:r>
    </w:p>
    <w:p>
      <w:r>
        <w:t>- 31 - exécutée (arrêt 5A_95/2008 du 20 août 2008). Si le tribunal accorde les mesures requises, il fixe au requérant un délai pour introduire l'instance, sous peine de caducité des mesures ordonnées. Il n'y a pas de préalable de conciliation (art. 198 let. h CPC). Des mesures provisionnelles peuvent également être validées par une requête en protection dans les cas clairs (BOHNET, op. cit., p. 225, n. 105). Contrairement à l'art. 28e al. 2 aCC, qui fixait un délai maximum à 30 jours pour introduire l'instance, rien n'est précisé à l'art. 263 CPC. D'une manière générale, le tribunal ne devrait pas accorder un délai supérieur à trois mois, ce qui correspond au délai légal et non prolongeable octroyé au demandeur pour procéder à la suite de l'échec de la tentative de conciliation (HUBER, ZPO Komm., n. 18 ss ad art. 263 CPC ; BSK ZPO - SPRECHER, n. 8 ss ad art. 263 CPC). La prolongation du délai fixé par le juge n'est pas exclue (art. 144 al. 2 CPC ; BOHNET, op. cit., p. 226, n. 106). 2.5 Selon l’art. 264 al. 1 CPC (sûretés et dommages-intérêts), le tribunal peut astreindre le requérant à fournir des sûretés si les mesures provisionnelles risquent de causer un dommage à la partie adverse. Les sûretés peuvent être ordonnées par le tribunal sans requête de la partie adverse, en particulier lorsque les mesures sont demandées à titre superprovisionnel (BOHNET, op. cit., p. 228, n. 117). Plus le droit du requérant paraît fondé, moins le dépôt de sûretés ne se justifie. Selon l’art. 264 al. 2 CPC, le requérant répond du dommage causé par des mesures provisionnelles injustifiées. S’il prouve qu’il les a demandées de bonne foi, le tribunal peut réduire les dommages-intérêts ou n’en point allouer. Le CPC institue une responsabilité causale simple (BOHNET, op. cit., p. 229, n. 120). Selon l’art. 264 al. 3 CPC, les sûretés sont libérées dès qu’il est établi qu’aucune action en dommages-intérêts ne sera intentée; en cas d’incertitude, le tribunal impartit un délai pour l’introduction de cette action. Ce délai ne devrait pas dépasser trois mois. Une prolongation est envisageable (art. 144 al. 2 CPC). 2.6 Selon l’art. 265 al. 1 CPC (mesures superprovisionnelles), en cas d’urgence particulière, notamment s’il y a risque d’entrave à leur exécution, le tribunal peut ordonner des mesures provisionnelles immédiatement, sans entendre la partie adverse. Selon l’art. 265 al. 2 CPC, le tribunal cite en même temps les parties à une audience qui doit avoir lieu sans délai ou impartit à la partie adverse un délai pour se prononcer par écrit. Après avoir entendu la partie adverse, le tribunal statue sur la requête sans délai. Selon l’art. 265 al. 3 CPC, avant d’ordonner des mesures provisionnelles, le tribunal peut ordonner d’office au requérant de fournir des sûretés. Le droit d'être entendu de l'adversaire respecté, le juge se prononce à nouveau et</w:t>
      </w:r>
    </w:p>
    <w:p>
      <w:r>
        <w:t>- 32 - confirme, infirme ou modifie les mesures prononcées à titre préprovisionnel. Si les mesures superprovisionnelles sont accordées, la partie requise ne peut recourir que contre le prononcé du juge rendu après son audition (arrêt 5A/473/2010 du 23 juillet 2010 ; BOHNET, op. cit., p. 227, n. 115). En revanche, si la requête de mesures superprovisionnelles est rejetée, le requérant peut interjeter appel contre ce prononcé (art. 308 al. 1 let. b CPC), lorsque la valeur litigieuse requise est atteinte. A défaut, le requérant pourra déposer un recours, en rendant vraisemblable qu'il est exposé à un préjudice difficilement réparable selon l'art. 319 let. b ch. 2 CPC ; BOHNET, op. cit., p. 228, n. 116). 2.7 La décision sur les frais des mesures provisionnelles peut être renvoyée à la décision finale (art. 104 al. 3 CPC). Les frais n'ont pas nécessairement à être répartis suivant le sort de la cause au fond (arrêt 5P.496/2006 du 22 janvier 2007, consid. 3). Selon l’art. 267 CPC (exécution), le tribunal qui a ordonné les mesures provisionnelles prend également les dispositions d’exécution qui s’imposent. Les mesures d'exécutions sont celles prévues aux articles 340 ss CPC. Selon l’art. 268 al. 1 CPC (modification et révocation), les mesures provisionnelles peuvent être modifiées ou révoquées, s’il s’avère par la suite qu’elles sont injustifiées ou que les circonstances se sont modifiées. Selon l’art. 268 al. 2 CPC, l’entrée en force de la décision sur le fond entraîne la caducité des mesures provisionnelles. Le tribunal peut ordonner leur maintien, s’il sert l’exécution de la décision ou si la loi le prévoit. 3.1 Selon l’art. 162 ORC, si des tiers forment opposition par écrit contre une inscription, l’office du registre du commerce sursoit à l’inscription au registre journalier (blocage du registre) (al. 1). L’office procède à l’inscription lorsque l’opposant ne prouve pas dans les dix jours qu’il a requis du tribunal que celui-ci ordonne une mesure provisionnelle (al. 3 let. a) ou lorsque le tribunal rejette par une décision exécutoire la requête de mesure provisionnelle (al. 3 let. b). Le tribunal décide sans délai du blocage du registre dans une procédure sommaire (al. 4). 3.2 Le capital-actions d’une société anonyme est un montant fixe, déterminé à l’avance par les statuts, inscrit au passif du bilan, invariable sauf procédure spéciale, divisé en actions et affecté à la garantie des créanciers (CHAUDET/CHERPILLOD/LANDROVE, Droit suisse des affaires, n. 317). Le capital-actions ne peut donc être modifié que dans le respect de prescriptions légales strictes, par une augmentation de capital ou par une réduction de capital (MEIER-HAYOZ/FORSTMOSER, Droit suisse des sociétés, § 16, n. 45). L’actionnaire n’a toutefois aucun droit au maintien du capital-actions à son niveau actuel. Il doit par conséquent tolérer l’émission</w:t>
      </w:r>
    </w:p>
    <w:p>
      <w:r>
        <w:t>- 33 - de nouvelles actions (MEIER-HAYOZ/ FORSTMOSER, op. cit., § 16, n. 239). La dilution des droits de vote survient par le fait que, après une augmentation du capital-actions, les droits liés aux actions nouvelles s'exercent désormais en concours avec ceux préexistants et que l'influence de ces derniers s'en trouve diminuée (WEBER, Grundriss des Aktienrechts, ch. 967 p. 202; BÖCKLI, Schweizer Aktienrecht, ch. 168 p. 70). Chaque actionnaire peut parer à cet inconvénient et maintenir son influence antérieure en exerçant, sur les actions nouvelles, le droit de souscription préférentiel qui lui est conféré par l'art. 652b al. 1 CO (ZINDEL/ISLER, Basler Kommentar, nos 2 et 24 ad art. 652b CO). La dilution est une conséquence banale de toute augmentation du capital- actions, de sorte qu’une augmentation n'est pas illicite ni abusive simplement parce que l'un des actionnaires ne peut pas ou ne veut pas exercer son droit de souscription (arrêt 4A_437/2007 du 11 juillet 2007 consid. 5). Autrement dit, l’actionnaire n’a ni un droit acquis au maintien du capital-actions, ni un droit incommutable à ce que l’importance relative de sa participation ne se modifie pas (ATF 99 II 55 consid. 3). Tout empiètement sur les droits des actionnaires doit intervenir avec ménagement. Si un but légitime donné peut être atteint par plusieurs voies, la société doit choisir celle qui porte le moins atteinte aux droits des actionnaires. Les tribunaux en ont déduit le principe du fondement objectif, en tant qu’instrument particulier de la protection des minorités. Ce principe exige que la majorité compétente ne puisse abuser du pouvoir qui lui est conféré, s’agissant des intérêts opposés de la minorité, en violant ces derniers sans fondement objectif (ATF 131 III 463; 121 III 238 consid. 3; MEIER- HAYOZ/FORSTMOSER, op. cit., § 16, n. 150). Toutefois, lors de son entrée dans la société, l’actionnaire accepte sciemment de se soumettre à la volonté de la majorité et admet que cette dernière prenne des décisions qui le lient, même si elle ne choisit pas la meilleure solution possible et fait éventuellement passer ses propres intérêts avant ceux de la minorité. Le tribunal ne peut intervenir que si elle abuse de son pouvoir (ATF 117 II 290 consid. 4e; 102 II 265 consid. 3). Le tribunal de l'action en annulation ne saurait s'immiscer dans la gestion d’une société anonyme pour vérifier la nécessité ou l’opportunité des décisions prises par l’assemblée générale (ATF 117 II 290 consid. 6a; 99 II 55 consid. 4b; DUBS/TRUFFER, Basler Kommentar, no 8 ad art. 706 CO). 3.3 En vertu de l’art. 725 al. 1 CO, il y a perte de capital lorsque la moitié du capital- actions (auquel il faut ajouter le capital-participation en vertu du renvoi de l’art. 656a al. 2 CO), et des réserves légales (à savoir la réserve générale de l’art. 671 CO, la réserve pour actions propres de l’art. 671a CO et la réserve de réévaluation de l’art. 671b CO) n’est plus couverte par la fortune sociale (différence entre le total des actifs sociaux et le total des passifs sociaux, à l’exclusion du capital et des réserves). En cas</w:t>
      </w:r>
    </w:p>
    <w:p>
      <w:r>
        <w:t>- 34 - de perte en capital, l’art. 725 al. 1 CO impose au conseil d’administration de convoquer aussitôt une assemblée générale et de proposer à celle-ci des mesures d’assainissement (art. 725 al. 1 CO). La loi ne précise pas les mesures d’assainissement qui doivent être proposées. Le conseil d’administration dispose donc d’une marge d’appréciation importante. Celui-ci a ainsi la possibilité de proposer toute mesure structurelle, opérationnelle ou financière propre à supprimer les pertes de la société et à améliorer sa rentabilité. Les mesures d’assainissement envisageables sont notamment l’augmentation du capital-actions par l’apport de nouveaux moyens, la dissolution de la réserve générale, la réévaluation des immeubles ou des participations, l’abandon de créances d’actionnaires ou de tiers, la réduction du capital- actions suivie d’une augmentation immédiate ou la postposition de créances (MONTAVON, Droit suisse de la SA, p. 424; CHAUDET/CHERPILLOD/LANDROVE, op. cit., n. 657 ss).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lorsque les biens sont estimés à leur valeur de liquidation, le conseil d’administration en avise le juge. Il y a ainsi surendettement lorsqu'il résulte du bilan que les engagements de la société à l'égard des tiers ne sont plus couverts par l'actif social (RVJ 2006 p. 292, 294; RVJ 2005 p. 304; BRUNNER, Insolvenz und Überschuldung der Aktiengesellschaft, AJP/PJA 1992 p. 808 ; VOUILLOZ, Perte de capital, surendettement, ouverture et ajournement de la faillite, ECS 04/2004, p. 314 s.; MONTAVON, op. cit., p. 428 ss). Au vu de l'avis de surendettement, le juge déclare la faillite (art. 725a al. 1, 1ère phr. CO). Il lui appartient au préalable d'examiner si le surendettement est effectif (art. 192 LP; RVJ 2006 p. 295; BRUNNER, op. cit., p. 812; BÜRGI, Aktiengesellschaft, n. 16 ad art. 725a CO). Toutefois, en cas de surendettement, la pratique et la doctrine tolèrent que l’on renonce à l’avis au juge lorsqu’un assainissement privé par le conseil d’administration apparaît concrètement possible (ATF 132 III 564 consid. 5.1; CHAUDET/CHERPILLOD/LANDROVE, op. cit., n. 672). Les mécanismes prévus aux art. 725 et 725a CO sont principalement destinés à protéger les actionnaires et les créanciers de la société anonyme. Des retards dans le déclenchement de ces procédures entraînent bien souvent d’importants dommages. Ces retards justifieront souvent des actions en responsabilité contre les organes fautifs (art. 754 et 755 CO) ainsi que des poursuites pénales (cf. notamment les art. 163 ss CP). Une grande rigueur dans l’application des art. 725 et 725a CO s’impose donc à tous les intervenants (VOUILLOZ, op. cit., ECS 04/2004, p. 312).</w:t>
      </w:r>
    </w:p>
    <w:p>
      <w:r>
        <w:t>- 35 - 3.4 C’est en premier lieu au conseil d’administration qu’il appartient d’anticiper, de gérer et de résoudre une crise. C’est lui qui exerce la haute surveillance financière et la conduite stratégique de l’entreprise (art. 716a CO). Ce faisant, le conseil aura toujours soin de respecter son obligation de diligence (art. 717 al. 1 CO) et d’égalité de traitement entre actionnaires (art. 717 al. 2 CO) : L’obligation de diligence implique notamment de se soucier de l’intérêt de la société à sortir de la crise et non de celui des actionnaires au maintien de la valeur de leur investissement. L’actionnaire n’a en effet aucun droit acquis au maintien de la valeur de ses actions. A ce jour, une décision d’augmenter le capital-actions d’une société anonyme proche du surendettement sans limiter le droit des actionnaires à souscrire ne peut pratiquement être remise en cause que si elle équivaut à un abus de droit manifeste. L’égalité de traitement sera en effet respectée, même si les actionnaires minoritaires sont conduits soit à souscrire de nouvelles actions pour un montant très important, soit à consentir à une forte dilution, et ce aussi longtemps que tous les actionnaires sont placés devant le même choix et quand bien même les conséquences économiques de l’augmentation de capital ne sont pas identiques pour tous. Dès lors, une décision ne sera abusive que si elle n’est pas justifiée par des motifs économiques raisonnables, si elle lèse manifestement les intérêts de la minorité et si elle favorise sans raison les intérêts particuliers de la majorité. Une décision d’augmentation du capital-actions ne sera donc que rarement annulée (JACCARD/FELLAY, Sociétés anonymes privées en crise, GesKR 2010 p. 208 ss; ATF 99 II 55 consid. 4; 95 II 157 consid. 9c). Pour décider s’il est abusif d’augmenter le capital-actions en émettant de nouvelles actions au pair quand bien même la valeur intrinsèque des actions de la société dépasse considérablement leur valeur nominale, il faut se fonder sur les circonstances particulières du cas, et non sur des critères généraux (ATF 102 II 266 consid. 3). Toutefois, par une société proche du surendettement, la valeur réelle d’une action est quasi nulle (JACCARD/FELLAY, op. cit., p. 212). 3.5 Selon l’art. 706 CO, le conseil d'administration et chaque actionnaire peuvent attaquer en justice les décisions de l'assemblée générale qui violent la loi ou les statuts, l'action étant dirigée contre la société (al. 1). Sont en particulier annulables les décisions qui suppriment ou limitent les droits des actionnaires en violation de la loi ou des statuts ou qui suppriment ou limitent les droits des actionnaires d'une manière non fondée ou qui entraînent pour les actionnaires une inégalité de traitement ou un préjudice non justifiés par le but de la société (al. 2 ch. 1, 2 et 3). Le jugement qui annule une décision de l'assemblée générale est opposable à tous les actionnaires, et chacun d'eux peut s'en prévaloir (al. 5). Il s’agit d’un jugement formateur qui mène à</w:t>
      </w:r>
    </w:p>
    <w:p>
      <w:r>
        <w:t>- 36 - l’annulation de la décision de l’assemblée générale avec effet rétroactif (ATF 138 III 204 consid. 4.1). Le juge peut déclarer l’annulation totale ou partielle de la décision. Il ne peut en revanche se substituer à l’assemblée générale ni la condamner à prendre une décision déterminée (ATF 122 III 279 consid. 2 et 3). En revanche, n’est pas attaquable la décision qui ne contrevient ni à la loi ni aux statuts, mais qui apparaît simplement inappropriée ou inopportune (ATF 117 II 290 consid. 6a). L’action s'éteint si elle n'est pas exercée au plus tard dans les deux mois qui suivent l'assemblée générale (art. 706a al. 1 CO). Selon l’art. 706b CO, des décisions de l’assemblée générale peuvent également s’avérer nulles. Sont en particulier nulles d’après cette disposition les décisions qui suppriment ou limitent le droit de prendre part à l'assemblée générale, le droit de vote minimal, le droit d'intenter action ou d'autres droits des actionnaires garantis par des dispositions impératives de la loi (ch. 1), les décisions qui restreignent les droits de contrôle des actionnaires davantage que ne le permet la loi (ch. 2) ou enfin les décisions qui négligent les structures de base de la société anonyme ou portent atteinte aux dispositions de protection du capital (ch. 3). Conformément à l’art. 714 CO, les motifs de nullité des décisions de l'assemblée générale s'appliquent par analogie aux décisions du conseil d'administration. Sont en particulier nulles les décisions du conseil d’administration qui contreviennent de manière grave à des dispositions impératives et fondamentales du droit de la société (ATF 133 III 77 consid. 5). Une minorité d’actionnaires est en droit de demander la dissolution de la société pour de justes motifs (art. 736 ch. 4 CO). Dans une société anonyme, lorsque des divergences ou des conflits apparaissent entre les actionnaires, les décisions doivent être prises selon la volonté de la majorité. Le fait que les conflits entre actionnaires subsistent ou soient susceptibles de se répéter ne suffit en principe pas pour justifier une dissolution de la société, puisqu'il appartient à la majorité de trancher et que la minorité doit en principe se soumettre à la décision valablement prise (ATF 104 II 32 consid. 3; 67 II 162 consid. d; arrêt 4C.185/1998 du 28 août 1998 consid. 3a). La possibilité, pour une minorité qualifiée, de demander la dissolution de la société pour justes motifs est conçue pour tempérer la rigueur du principe majoritaire (ATF 109 II 140 consid. 4). La dissolution est cependant une mesure de dernier recours, lorsque l'application du principe majoritaire aboutit à une situation intolérable, essentiellement parce que la majorité agit systématiquement à l'encontre des intérêts de la société ou à l'encontre des droits et intérêts légitimes des actionnaires minoritaires. La possibilité d'une dissolution ne doit pas conduire à battre en brèche le principe majoritaire; qu’il ne</w:t>
      </w:r>
    </w:p>
    <w:p>
      <w:r>
        <w:t>- 37 - saurait être question de dissoudre une société du seul fait qu'une minorité n'accepte pas les décisions prises par la majorité (ATF 126 III 266 consid. 1a et 2a; ATF 109 II 140 consid. 4, 105 II 114 consid. 6c, 104 II 32 consid. 1a). La dissolution est une mesure subsidiaire.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(ATF 126 III 266 consid. 1a et 2a, 109 II 140 consid. 4, 105 II 114 consid. 6c et 6d, 104 II 32 consid. 1a, 84 II 44 consid. 1, 67 II 162 consid. d). En cas de conflit personnel entre deux actionnaires, on ne doit pas perdre de vue que la société anonyme est une société de capitaux et non une société de personnes, de sorte que les intérêts financiers sont déterminants (ATF 117 II 290 consid. 4a, 67 II 162 consid. b), même s'il est vrai que l'on peut, dans les petites sociétés de familles, tenir compte également dans une certaine mesure des relations personnelles (ATF 126 III 266 consid. 1a, 105 II 114 consid. 7b, 84 II 44 consid. 2). La dissolution ne peut être prononcée qu'en respectant le principe de la proportionnalité, c'est-à-dire en procédant à une pesée des intérêts en présence (ATF 105 II 114 consid. 7). Il ne faut donc pas prendre en considération seulement l'intérêt de l'actionnaire demandeur, mais tenir compte aussi de l'intérêt que peuvent avoir les autres actionnaires au maintien de la société (ATF 105 II 114 consid. 7). A l'issue de l'appréciation, la situation doit apparaître tellement grave qu'il en résulte que la société a perdu son droit à l'existence et doit disparaître (ATF 67 II 162 consid. c). Parmi les circonstances qui peuvent conduire typiquement à une dissolution pour justes motifs, il faut citer tout d'abord l'abus de la position dominante qui amène une majorité à décider systématiquement à l'encontre des intérêts de la société ou des droits ou intérêts légitimes des actionnaires minoritaires (ATF 126 III 266 consid. 1a, 109 II 140 consid. 4, 105 II 114 consid. 6b, 67 II 162 consid. c). D’autres cas de figure sont aussi concevables, par exemple une mauvaise gestion constante de nature à entraîner la ruine de la société (ATF 126 III 266 consid. 1b et c; ATF 84 II 44 consid. 2), une violation persistante des droits des actionnaires minoritaires, une attitude qui rend impossible l'atteinte du but social, des décisions poursuivant un but étranger au but social, une situation de blocage des organes ou des décisions qui vident la société de sa substance économique (ATF 136 III 278 consid. 2.2.2). 4.1 L’instante relève que par l'usage systématique de la voix prépondérante du président, X_________ SA et D_________ sont minorisés et mis à l'écart de toutes les décisions importantes de Y_________ SA. D_________ l'était, en qualité</w:t>
      </w:r>
    </w:p>
    <w:p>
      <w:r>
        <w:t>- 38 - d'administrateur. Il l'est toujours en qualité d'actionnaire. H_________, ou JJ_________ Holding SA, prend des décisions contraires à l’opinion de D_________, ou X_________ SA, telles que l'approbation de comptes inexactes ou des décisions successives d'augmentation du capital-actions. Comme indiqué, il n’appartient pas à l’autorité judiciaire de prendre parti dans le conflit opposant les deux actionnaires, de s’immiscer dans la gestion de la société et d’examiner si les décisions prises par le conseil d’administration ou l’assemblée générale sont opportunes ou non. De surcroît, Y_________ SA n’est pas (et n’était pas) dans une situation de blocage, dès lors que les art. 18 et 22 des statuts, adoptés par les fondateurs, ont prévu la voix prépondérante du président en cas d’égalité des voix. En outre, lors de son entrée dans la société, X_________ SA a accepté de se soumettre à la volonté de la majorité et a admis que cette dernière prenne des décisions qui le lient, même si elle ne choisit pas, selon elle, la meilleure solution possible et fait passer ses propres intérêts avant ceux de la minorité. Le tribunal ne peut intervenir que si elle abuse de son pouvoir. Le tribunal de l'action en annulation ne saurait s'immiscer dans la gestion d’une société anonyme pour vérifier la nécessité ou l’opportunité des décisions prises par l’assemblée générale. 4.2.1 L’instante relève que les augmentations du capital-actions, la première de xxx'xxx fr., la seconde de x’xxx'xxx fr., entraînent une dilution des actions de D_________. Sa participation passe ainsi, après la première augmentation, de xx % à xx %, puis, après la deuxième augmentation, à x %. Selon l’instante, l'apport initial en capital a permis d'apporter de l'argent frais. Selon l’instante, cet argent frais aurait pu être apporté par d'autres mesures d'assainissement. Selon elle, un prêt actionnaire, voire un financement externe, pouvait permettre cet apport de liquidité. Selon l’instante, la réévaluation des actifs permettrait ce financement de tiers, car, selon elle, les immeubles litigieux, comptabilisés à xx'xxx’xxx fr. en 2014, vaudraient plus de xx'xxx'xxx fr. Selon l’instante, avec la nouvelle augmentation, X_________ SA passera sous le seuil des 10 % et se verra privé de certains droits, réservés à cette minorité représentant plus de 10 % des actionnaires. De plus, le fait que X_________ SA et D_________ soient systématiquement minorisée serait constitutif d'abus de droit (art. 2 CC). Selon elle, les décisions avec la voix prépondérante du président ne sont pas justifiées par des considérations économiques raisonnables, en particulier la deuxième augmentation du capital-actions. 4.2.2 Contrairement à l’opinion de l’instante, la deuxième augmentation de capital a été approuvée par un vote d'actionnaire détenant la majorité des droits de vote dans la</w:t>
      </w:r>
    </w:p>
    <w:p>
      <w:r>
        <w:t>- 39 - société (xx %), et non plus grâce à la voix prépondérante réservée au président par les statuts. De plus, la situation comptable de Y_________ SA appelait une réaction urgente de la part des actionnaires. En effet, au 31 décembre 2014, Y_________ SA se trouvait dans une situation comptable qui relevait de l’art. 725 CO ; les pertes cumulées de Y_________ SA s'élevaient à xxx'xxx fr., supérieures à la moitié du capital et des réserves imposées par la loi (xx'xxx fr.). La société était dans une situation de sous-bilan au sens de l'art. 725 al. 1 CO. Avec des actifs de xx'xxx'xxx fr. et des fonds étrangers de xx'xxx'xxx fr., la société présentait donc des fonds propres négatifs de 3'604 fr. 85. Comme le capital-actions n'était libéré qu'à hauteur de xx'xxx fr. au 31 décembre 2014, les fonds propres négatifs, sur la base d'un bilan établi aux valeurs de continuation, s'élevaient en réalité à xx'xxx fr. Le 6 avril 2016, la Fiduciaire F_________ SA a relevé qu'au 31 décembre 2014 Y_________ SA se trouvait dans une situation relevant de l'art. 725 CO et qu'une augmentation de capital de xxx'xxx fr. à xxx'xxx fr. était une mesure d'assainissement propre à faire cesser cette situation. Au 31 décembre 2015 (exercice dont les comptes n'ont pas encore été approuvés), Y_________ SA se trouvait toujours dans une telle situation comptable (art. 725 CO). Les pertes cumulées de la société s'élevaient à xxx'xxx fr., supérieures à la moitié du capital et des réserves. Avec des actifs de xx'xxx'xxx fr. et des fonds étrangers de xx'xxx'xxx fr., la société présentait des fonds propres négatifs de xx'xxx fr. Au 31 décembre 2015, le capital-actions n'était libéré qu'à hauteur de xx'xxx fr. ; les fonds propres négatifs s'élevaient ainsi à xxx'xxx fr. Comme relevé par l’instante, les experts immobiliers retenus par Y_________ SA sont des proches de l’intimée. Expertises VV_________ Sàrl est experte de la Fondation WW_________, fondée par H_________. YY_________ SA est un expert désigné pour la Fondation WW_________. Les expertises litigieuses se fondent principalement sur la valeur locative du projet et non pas sur la valeur vénale. La question de l’indépendance et de l’impartialité de ces expertises pourra notamment être examinée dans la procédure de contrôle spécial, voire auprès d’autres juridictions. Dans le cadre de la présente procédure sommaire, rien ne permet cependant de mettre complètement en doute le résultat de ces expertises. Ainsi, avec les trois expertises immobilières privées réalisées au printemps 2016, retenant une valeur moyenne des immeubles de xx'xxx'xxx fr., les pertes cumulées de Y_________ SA s’élèvent à x'xxx'xxx fr. Ces pertes sont supérieures à la moitié du capital et des réserves légales ; la société est donc dans une situation de perte de capital (art. 725 al. 1 CO). Sur la base de ces comptes au 31 décembre 2015,</w:t>
      </w:r>
    </w:p>
    <w:p>
      <w:r>
        <w:t>- 40 - Y_________ SA présente un actif de xx'xxx'xxx fr. et des fonds étrangers de xx’xxx'xxx fr. Sur la base de ce bilan, la société présente donc des fonds propres négatifs de x'xxx'xxx fr. Comme indiqué plus haut, les trois simulations comptables au 30 juin 2016 laissent apparaître des pertes cumulées de x'xxx'xxx fr., de x'xxx'xxx fr. et de x'xxx'xxx fr. Dans ces conditions, l'augmentation de capital de x'xxx'xxx fr. du 8 juin 2016 permettra de sortir de la situation de surendettement, même si la société se trouve encore dans une situation de perte de capital (art. 725 al. 1 CO). Même après la réalisation de l'augmentation de capital du 8 juin 2016, le CA de Y_________ SA devra proposer de nouvelles mesures d'assainissement aux actionnaires afin de sortir des prévisions de l'art. 725 al. 1 CO. De surcroît, comme relevé plus hauts, les besoins en liquidités de Y_________ SA sont importants. Il appartiendra également aux actionnaires de libérer effectivement le capital social souscrit. Sous cet angle, les conditions posées par les art. 261 ss. CPC ne sont pas réalisées. 4.3.1 L’instante estime qu’un assainissement peut être réalisé par d'autres mesures. Par le prêt actionnaire, la postposition ou encore la réévaluation. S’agissant de la réévaluation, l’instante estime que les biens immobiliers, comptabilisés à xx'xxx'xxx fr. en 2014, valent près de xx'xxx'xxx fr. Selon elle, l’augmentation ne repose ainsi sur aucun motif économique raisonnable ; elle n'a que pour effet de léser les intérêts de l’actionnaire minoritaire et de favoriser ceux du majoritaire. Selon elle, cette augmentation est donc constitutive d'un abus de droit. De plus, H_________ n’a pas respecté ses obligations de la convention du 9 septembre 2015. 4.3.2 La pression de la Banque EE_________, qui s’est réservée d'engager une poursuite contre chaque co-débiteur (les conditions générales intégrées au contrat l'autorisant à dénoncer au remboursement les crédits de durée indéterminée), est réelle. De plus, les hypothèses de l’art. 725 CO rendent illusoire toute tentative de refinancement, tout comme les commandements de payer notifiés par D_________. Contrairement à l’opinion de l’instante, pour arriver à convaincre un établissement bancaire, il est nécessaire de doter la société de nouveaux fonds propres. S’agissant d’un nouvel investisseur et de l’éventuelle vente du projet «clés en mains», aucune offre écrite ferme de tiers n’a été produite. La lettre d’intention de OO_________ SA ne constitue pas une offre écrite ferme. Elle ne constitue pas non plus une évaluation fiable des terrains litigieux. Une valeur du terrain de LL_________ de xx'xxx'xxx fr. n’est ainsi ni établie, ni même rendue vraisemblable. Sur ce point, l’instante n’a pas produit une expertise indépendante et impartiale.</w:t>
      </w:r>
    </w:p>
    <w:p>
      <w:r>
        <w:t>- 41 - Une réévaluation de l'actif (art. 670 CO) est inapte à assainir la société. Une telle réévaluation permettrait de supprimer une perte au niveau comptable, mais n'apporterait pas de liquidité à Y_________ SA. Il ne s'agit pas d'un moyen propre à améliorer durablement la situation de la société, dont la caisse est vide et qui a des paiements en attente. Il ne s'agit pas d'une mesure d'assainissement adéquate. Dans ces circonstances, il était justifié pour le conseil d’administration de proposer à l’assemblée générale de nouvelles mesures d’assainissement. Compte tenu des charges auxquelles la société va encore devoir faire face, la décision de procéder à des augmentations du capital-actions n’est pas critiquable. Il appartiendra aux actionnaires de libérer effectivement le capital social. L’augmentation du capital-actions doit se faire en espèces, sans compensation de créances, ce qui amènera effectivement de l’argent frais à la société. Cette décision d’augmenter le capital- actions de Y_________ SA apparaît être la seule mesure envisageable, dans la mesure où de l’argent frais sera effectivement mis à disposition de la société dans un très bref délai. La réévaluation des immeubles, n’est qu’une mesure comptable, nullement apte à amener de manière effective des liquidités suffisantes à Y_________ SA. D_________ ne semble pas vouloir faire d’apport à la société pour lui permettre de payer immédiatement les factures ouvertes. La situation de Y_________ SA doit être assainie, par les augmentations du capital-actions (avec un apport effectif d’argent frais), telles que décidées. Le droit préférentiel de souscription a été maintenu. Il appartenait ainsi à X_________ SA de souscrire les actions si elle voulait éviter tout risque de dilution. Dans ces conditions, un assainissement de Y_________ SA ne semble pas pouvoir être réalisé autrement que par l’augmentation de son capital social. Surtout, il appartiendra aux actionnaires de libérer effectivement le capital social. Sous cet angle, les conditions posées par les art. 261 ss. CPC ne sont pas réalisées. 4.4.1 L’instante estime que H_________ agit constamment contre les intérêts légitimes de l'actionnaire minoritaire. Ses intérêts sont certes gravement atteints. Cependant, elle ne démontre pas en quoi ses droits seraient violés de manière persistante. Ce grief se confond avec le reproche selon lequel l'augmentation de capital du 8 juin 2016 ne répondrait à aucun motif économique raisonnable. 4.4.2 La voix prépondérante des art. 18 et 22 des statuts de Y_________ SA a été acceptée par les actionnaires au moment de la constitution de la société. Ce mécanisme de résolution des blocages potentiels, inhérents à une entreprise dans</w:t>
      </w:r>
    </w:p>
    <w:p>
      <w:r>
        <w:t>- 42 - laquelle des partenaires sont associés à parts égales, a librement été accepté. De surcroît, depuis l'inscription au registre du commerce de l'augmentation de capital du 5 avril 2016, c'est la majorité qui s'applique, dès lors que JJ_________ Holding SA détient xx % du capital de Y_________ SA. Comme déjà indiqué, s'agissant des augmentations de capital, un actionnaire n'a aucun droit au maintien du capital-actions à son niveau actuel. Chaque actionnaire peut exercer son droit de souscription préférentiel (art. 652b al. 1 CO). La dilution des droits est une conséquence de toute augmentation du capital-actions, de sorte qu'une augmentation n'est pas illicite, ni abusive, simplement parce que l'un des actionnaires ne peut pas ou ne veut pas exercer son droit de souscription. En l’espèce, le droit de souscription préférentiel n'a été ni supprimé, ni limité. Dans ces conditions, l’instante n’a pas rendu pleinement vraisemblable que l’actionnaire majoritaire ou H_________ auraient violé la loi ou les statuts de la société, qu’ils abuseraient manifestement de leur position dominante ou qu’ils violeraient le principe d’égalité de traitement entre les actionnaires de manière non fondée. A cet égard, les dysfonctionnements dans la gestion et les imprécisions comptables ne sont pas de la compétence du tribunal des mesures provisionnelles. Comme déjà indiqué, les experts immobiliers retenus par Y_________ SA sont des proches de l’intimée. La question de l’indépendance et de l’impartialité de ces expertises pourra notamment être examinée dans la procédure de contrôle spécial, voire auprès d’autres juridictions. Comme relevé plus haut, dans le cadre de la présente procédure sommaire, rien ne permet cependant de mettre complètement en doute le résultat de ces expertises. Malgré les imprécisions comptables, l’actionnaire majoritaire semble avoir correctement apprécié la situation économique de la société et avoir choisi des mesures d’assainissement objectivement défendables. Le principe relatif à l’exercice ménager des droits ne semble pas avoir été violé, dès lors que l’intérêt de la société à supprimer sa perte de capital, voire son surendettement, et à disposer de liquidités suffisantes pour faire face aux factures ouvertes, ne semble pas pouvoir être atteint d’une manière moins dommageable pour les actionnaires minoritaires. Il appartiendra aux actionnaires de libérer effectivement le capital social souscrit. Une éventuelle action en annulation de la décision prise par l’assemblée générale, respectivement en dissolution de Y_________ SA, n’apparaît ainsi, au stade actuel de la procédure, guère envisageable, faute de chance de succès. Sous cet angle, les conditions posées par les art. 261 ss. CPC ne sont pas réalisées.</w:t>
      </w:r>
    </w:p>
    <w:p>
      <w:r>
        <w:t>- 43 - De surcroît, s’agissant de la gestion H_________, ce dernier est entré en relation avec la commune de Sion pour obtenir la délivrance du permis de construire, il est intervenu auprès de la Banque EE_________ pour demander des reports du terme du crédit, il est encore intervenu pour la sécurisation du site de LL_________. Sous cet angle, les conditions posées par les art. 261 ss. CPC ne sont pas non plus réalisées. Dans ces conditions, la requête de mesures superprovisionnelles et provisionnelles déposée le 30 juin 2016 par X_________ SA doit ainsi être rejetée, dans la mesure où elle n’est pas sans objet. Conformément à l’art. 162 al. 4 ORC, une copie de la présente décision sera transmise au Registre du commerce du Valais central dès qu’elle sera entrée en force. 5 Conformément à l'art. 104 al. 3 CPC, la décision sur les frais des mesures provisionnelles peut être renvoyée à la décision finale. Cette faculté s’impose lorsque, en cas d’admission, une requête de mesures provisionnelles doit être validée par une action en justice. Lorsque le procès principal n’est pas encore pendant, le requérant avance les frais de justice des mesures provisionnelles et les supporte définitivement, avec les dépens, dans l’hypothèse où il n’ouvrirait pas action dans le délai fixé par le tribunal (RVJ 2003 p. 140 ss, p. 143 s.). Dans cette hypothèse, le sort des dépens est renvoyé à fin de cause. Selon l'art. 18 LTar, l'émolument est fixé entre 90 fr. et 4000 fr. pour les causes soumises à une procédure sommaire. Eu égard à l'importance du dossier et de la procédure, à la nature et à la difficulté de l'affaire, aux circonstances et à la situation des parties notamment, l'émolument judiciaire, débours compris, est fixé à 2’000 fr. (art. 13 LTar). Eu égard au rejet de la requête, il n’y a pas lieu de renvoyer le sort des dépens à fin de cause. Les frais sont ainsi mis à la charge de X_________ SA. En outre, X_________ SA supportera ses propres frais d’intervention en justice et versera à Y_________ SA une indemnité de 4’000 fr. à titre de dépens (art. 27 et 34 al. 1 LTar), débours et TVA inclus, compte tenu de l’ampleur et de la difficulté de la cause. A cet égard, en la présente procédure, agissant pour Y_________ SA (et non pas pour JJ_________ Holding SA), Me N_________, qui n’a pas déposé de décompte, a néanmoins écrit une lettre de 3 pages le 30 juin 2016, une lettre de une page le 1er juillet 2016 et une détermination de 131 pages le 29 juillet 2016, en déposant en annexes deux classeurs de pièces. Même si cette détermination correspond notamment en grande partie à la détermination de Me N_________ du 15 juillet 2016 au Tribunal cantonal (contrôle spécial ; TC C1 16 xxx), une importante activité a été</w:t>
      </w:r>
    </w:p>
    <w:p>
      <w:r>
        <w:t>- 44 - déployée par Me N_________, dans la présente procédure sommaire de mesures provisionnelles qui a duré près de deux mois (en période de féries d’été), justifiant des dépens à hauteur de 4'000 fr., débours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